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A07" w14:textId="77777777" w:rsidR="002806C4" w:rsidRPr="00D17B3E" w:rsidRDefault="007E11D9" w:rsidP="002806C4">
      <w:pPr>
        <w:pStyle w:val="Overskrift1"/>
        <w:spacing w:before="0"/>
        <w:rPr>
          <w:sz w:val="40"/>
          <w:szCs w:val="40"/>
          <w:lang w:val="nb-NO"/>
        </w:rPr>
      </w:pPr>
      <w:r w:rsidRPr="00D17B3E">
        <w:rPr>
          <w:sz w:val="40"/>
          <w:szCs w:val="40"/>
          <w:lang w:val="nb-NO"/>
        </w:rPr>
        <w:t xml:space="preserve">Påmeldingsskjema </w:t>
      </w:r>
    </w:p>
    <w:p w14:paraId="79BF76FE" w14:textId="0E7C085B" w:rsidR="002806C4" w:rsidRPr="00D17B3E" w:rsidRDefault="007E11D9" w:rsidP="008F2926">
      <w:pPr>
        <w:pStyle w:val="Overskrift1"/>
        <w:spacing w:before="0"/>
        <w:rPr>
          <w:sz w:val="32"/>
          <w:szCs w:val="32"/>
          <w:lang w:val="nb-NO"/>
        </w:rPr>
      </w:pPr>
      <w:r w:rsidRPr="00D17B3E">
        <w:rPr>
          <w:sz w:val="32"/>
          <w:szCs w:val="32"/>
          <w:lang w:val="nb-NO"/>
        </w:rPr>
        <w:t xml:space="preserve">Prøver i norsk, samfunnskunnskap og </w:t>
      </w:r>
      <w:r w:rsidR="008F2926" w:rsidRPr="00D17B3E">
        <w:rPr>
          <w:sz w:val="32"/>
          <w:szCs w:val="32"/>
          <w:lang w:val="nb-NO"/>
        </w:rPr>
        <w:t xml:space="preserve">for </w:t>
      </w:r>
      <w:r w:rsidRPr="00D17B3E">
        <w:rPr>
          <w:sz w:val="32"/>
          <w:szCs w:val="32"/>
          <w:lang w:val="nb-NO"/>
        </w:rPr>
        <w:t>statsborgerskap</w:t>
      </w:r>
    </w:p>
    <w:p w14:paraId="711233E2" w14:textId="556E0B97" w:rsidR="005A3956" w:rsidRPr="008F2926" w:rsidRDefault="007E11D9">
      <w:pPr>
        <w:rPr>
          <w:sz w:val="24"/>
          <w:szCs w:val="24"/>
          <w:lang w:val="nb-NO"/>
        </w:rPr>
      </w:pPr>
      <w:r w:rsidRPr="008F2926">
        <w:rPr>
          <w:sz w:val="24"/>
          <w:szCs w:val="24"/>
          <w:lang w:val="nb-NO"/>
        </w:rPr>
        <w:t>Fyll ut skjemaet og lever det på MAKS eller send det til: lene.larsen@naroysund.kommune.no</w:t>
      </w:r>
    </w:p>
    <w:p w14:paraId="625D6AD9" w14:textId="264460AA" w:rsidR="005A3956" w:rsidRPr="008F2926" w:rsidRDefault="007E11D9">
      <w:pPr>
        <w:pStyle w:val="Overskrift2"/>
        <w:rPr>
          <w:sz w:val="32"/>
          <w:szCs w:val="32"/>
        </w:rPr>
      </w:pPr>
      <w:proofErr w:type="spellStart"/>
      <w:r w:rsidRPr="008F2926">
        <w:rPr>
          <w:sz w:val="32"/>
          <w:szCs w:val="32"/>
        </w:rPr>
        <w:t>Personopplysninger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3956" w14:paraId="42C4BF05" w14:textId="77777777" w:rsidTr="00515F11">
        <w:trPr>
          <w:trHeight w:val="60"/>
        </w:trPr>
        <w:tc>
          <w:tcPr>
            <w:tcW w:w="4320" w:type="dxa"/>
          </w:tcPr>
          <w:p w14:paraId="34D8E983" w14:textId="25B7167F" w:rsidR="005A3956" w:rsidRPr="008F2926" w:rsidRDefault="005A3956" w:rsidP="00280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08328E6" w14:textId="3333EB64" w:rsidR="005A3956" w:rsidRDefault="005A3956" w:rsidP="002806C4">
            <w:pPr>
              <w:spacing w:after="0" w:line="360" w:lineRule="auto"/>
            </w:pPr>
          </w:p>
        </w:tc>
      </w:tr>
      <w:tr w:rsidR="005A3956" w14:paraId="50E4E769" w14:textId="77777777">
        <w:tc>
          <w:tcPr>
            <w:tcW w:w="4320" w:type="dxa"/>
          </w:tcPr>
          <w:p w14:paraId="10E0F6E4" w14:textId="61FDCA86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8F2926">
              <w:rPr>
                <w:sz w:val="24"/>
                <w:szCs w:val="24"/>
              </w:rPr>
              <w:t>Ønsket</w:t>
            </w:r>
            <w:proofErr w:type="spellEnd"/>
            <w:r w:rsidRPr="008F2926">
              <w:rPr>
                <w:sz w:val="24"/>
                <w:szCs w:val="24"/>
              </w:rPr>
              <w:t xml:space="preserve"> </w:t>
            </w:r>
            <w:proofErr w:type="spellStart"/>
            <w:r w:rsidRPr="008F2926">
              <w:rPr>
                <w:sz w:val="24"/>
                <w:szCs w:val="24"/>
              </w:rPr>
              <w:t>prøvedato</w:t>
            </w:r>
            <w:proofErr w:type="spellEnd"/>
            <w:r w:rsidR="00645078">
              <w:rPr>
                <w:sz w:val="24"/>
                <w:szCs w:val="24"/>
              </w:rPr>
              <w:t>(er)</w:t>
            </w:r>
          </w:p>
        </w:tc>
        <w:tc>
          <w:tcPr>
            <w:tcW w:w="4320" w:type="dxa"/>
          </w:tcPr>
          <w:p w14:paraId="216C4021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48BFD445" w14:textId="77777777">
        <w:tc>
          <w:tcPr>
            <w:tcW w:w="4320" w:type="dxa"/>
          </w:tcPr>
          <w:p w14:paraId="788E9489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Fornavn</w:t>
            </w:r>
          </w:p>
        </w:tc>
        <w:tc>
          <w:tcPr>
            <w:tcW w:w="4320" w:type="dxa"/>
          </w:tcPr>
          <w:p w14:paraId="10E55378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1AD8F517" w14:textId="77777777">
        <w:tc>
          <w:tcPr>
            <w:tcW w:w="4320" w:type="dxa"/>
          </w:tcPr>
          <w:p w14:paraId="023F4552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Etternavn</w:t>
            </w:r>
          </w:p>
        </w:tc>
        <w:tc>
          <w:tcPr>
            <w:tcW w:w="4320" w:type="dxa"/>
          </w:tcPr>
          <w:p w14:paraId="5052FDA1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685688BA" w14:textId="77777777">
        <w:tc>
          <w:tcPr>
            <w:tcW w:w="4320" w:type="dxa"/>
          </w:tcPr>
          <w:p w14:paraId="103F378B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Adresse</w:t>
            </w:r>
          </w:p>
        </w:tc>
        <w:tc>
          <w:tcPr>
            <w:tcW w:w="4320" w:type="dxa"/>
          </w:tcPr>
          <w:p w14:paraId="64428E36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53319C55" w14:textId="77777777">
        <w:tc>
          <w:tcPr>
            <w:tcW w:w="4320" w:type="dxa"/>
          </w:tcPr>
          <w:p w14:paraId="5AC842FA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E-post</w:t>
            </w:r>
          </w:p>
        </w:tc>
        <w:tc>
          <w:tcPr>
            <w:tcW w:w="4320" w:type="dxa"/>
          </w:tcPr>
          <w:p w14:paraId="4FBE50E1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727F154B" w14:textId="77777777">
        <w:tc>
          <w:tcPr>
            <w:tcW w:w="4320" w:type="dxa"/>
          </w:tcPr>
          <w:p w14:paraId="3147457E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DUF-nummer</w:t>
            </w:r>
          </w:p>
        </w:tc>
        <w:tc>
          <w:tcPr>
            <w:tcW w:w="4320" w:type="dxa"/>
          </w:tcPr>
          <w:p w14:paraId="1641B9BC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592E64C2" w14:textId="77777777">
        <w:tc>
          <w:tcPr>
            <w:tcW w:w="4320" w:type="dxa"/>
          </w:tcPr>
          <w:p w14:paraId="1060E0B3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Fødselsnummer</w:t>
            </w:r>
          </w:p>
        </w:tc>
        <w:tc>
          <w:tcPr>
            <w:tcW w:w="4320" w:type="dxa"/>
          </w:tcPr>
          <w:p w14:paraId="6F98EFA4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  <w:tr w:rsidR="005A3956" w14:paraId="122D0809" w14:textId="77777777">
        <w:tc>
          <w:tcPr>
            <w:tcW w:w="4320" w:type="dxa"/>
          </w:tcPr>
          <w:p w14:paraId="63DC3BD1" w14:textId="77777777" w:rsidR="005A3956" w:rsidRPr="008F2926" w:rsidRDefault="007E11D9" w:rsidP="002806C4">
            <w:pPr>
              <w:spacing w:after="0" w:line="360" w:lineRule="auto"/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Mobilnummer</w:t>
            </w:r>
          </w:p>
        </w:tc>
        <w:tc>
          <w:tcPr>
            <w:tcW w:w="4320" w:type="dxa"/>
          </w:tcPr>
          <w:p w14:paraId="12EFBCDC" w14:textId="77777777" w:rsidR="005A3956" w:rsidRDefault="007E11D9" w:rsidP="002806C4">
            <w:pPr>
              <w:spacing w:after="0" w:line="360" w:lineRule="auto"/>
            </w:pPr>
            <w:r>
              <w:t xml:space="preserve">                                        </w:t>
            </w:r>
          </w:p>
        </w:tc>
      </w:tr>
    </w:tbl>
    <w:p w14:paraId="01F2EDB1" w14:textId="77777777" w:rsidR="005A3956" w:rsidRPr="008F2926" w:rsidRDefault="007E11D9">
      <w:pPr>
        <w:pStyle w:val="Overskrift2"/>
        <w:rPr>
          <w:sz w:val="32"/>
          <w:szCs w:val="32"/>
          <w:lang w:val="nb-NO"/>
        </w:rPr>
      </w:pPr>
      <w:r w:rsidRPr="008F2926">
        <w:rPr>
          <w:sz w:val="32"/>
          <w:szCs w:val="32"/>
          <w:lang w:val="nb-NO"/>
        </w:rPr>
        <w:t>Velg hvilke prøver du ønsker å ta</w:t>
      </w:r>
    </w:p>
    <w:p w14:paraId="5D1676B1" w14:textId="7DF042DD" w:rsidR="002806C4" w:rsidRPr="008F2926" w:rsidRDefault="002806C4">
      <w:pPr>
        <w:rPr>
          <w:b/>
          <w:bCs/>
          <w:sz w:val="24"/>
          <w:szCs w:val="24"/>
          <w:lang w:val="nb-NO"/>
        </w:rPr>
      </w:pPr>
      <w:r w:rsidRPr="008F2926">
        <w:rPr>
          <w:sz w:val="24"/>
          <w:szCs w:val="24"/>
          <w:lang w:val="nb-NO"/>
        </w:rPr>
        <w:t xml:space="preserve">Sett kryss for </w:t>
      </w:r>
      <w:r w:rsidR="00E21596">
        <w:rPr>
          <w:sz w:val="24"/>
          <w:szCs w:val="24"/>
          <w:lang w:val="nb-NO"/>
        </w:rPr>
        <w:t>hvilke</w:t>
      </w:r>
      <w:r w:rsidRPr="008F2926">
        <w:rPr>
          <w:sz w:val="24"/>
          <w:szCs w:val="24"/>
          <w:lang w:val="nb-NO"/>
        </w:rPr>
        <w:t xml:space="preserve"> del</w:t>
      </w:r>
      <w:r w:rsidR="00E21596">
        <w:rPr>
          <w:sz w:val="24"/>
          <w:szCs w:val="24"/>
          <w:lang w:val="nb-NO"/>
        </w:rPr>
        <w:t>er</w:t>
      </w:r>
      <w:r w:rsidRPr="008F2926">
        <w:rPr>
          <w:sz w:val="24"/>
          <w:szCs w:val="24"/>
          <w:lang w:val="nb-NO"/>
        </w:rPr>
        <w:t xml:space="preserve"> og nivå </w:t>
      </w:r>
    </w:p>
    <w:p w14:paraId="410F1A11" w14:textId="2066F631" w:rsidR="00645078" w:rsidRPr="00645078" w:rsidRDefault="007E11D9">
      <w:pPr>
        <w:rPr>
          <w:b/>
          <w:bCs/>
          <w:sz w:val="28"/>
          <w:szCs w:val="28"/>
          <w:lang w:val="nb-NO"/>
        </w:rPr>
      </w:pPr>
      <w:r w:rsidRPr="006026BA">
        <w:rPr>
          <w:b/>
          <w:bCs/>
          <w:sz w:val="28"/>
          <w:szCs w:val="28"/>
          <w:lang w:val="nb-NO"/>
        </w:rPr>
        <w:t>Norskprøve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</w:tblGrid>
      <w:tr w:rsidR="00645078" w14:paraId="33A39982" w14:textId="77777777">
        <w:tc>
          <w:tcPr>
            <w:tcW w:w="1728" w:type="dxa"/>
          </w:tcPr>
          <w:p w14:paraId="7DCF16E3" w14:textId="77777777" w:rsidR="00645078" w:rsidRPr="008F2926" w:rsidRDefault="0064507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F2926">
              <w:rPr>
                <w:b/>
                <w:bCs/>
                <w:sz w:val="24"/>
                <w:szCs w:val="24"/>
              </w:rPr>
              <w:t>Nivå</w:t>
            </w:r>
            <w:proofErr w:type="spellEnd"/>
          </w:p>
        </w:tc>
        <w:tc>
          <w:tcPr>
            <w:tcW w:w="1728" w:type="dxa"/>
          </w:tcPr>
          <w:p w14:paraId="0CAE02AC" w14:textId="77777777" w:rsidR="00645078" w:rsidRPr="008F2926" w:rsidRDefault="00645078">
            <w:pPr>
              <w:rPr>
                <w:b/>
                <w:bCs/>
                <w:sz w:val="24"/>
                <w:szCs w:val="24"/>
              </w:rPr>
            </w:pPr>
            <w:r w:rsidRPr="008F2926">
              <w:rPr>
                <w:b/>
                <w:bCs/>
                <w:sz w:val="24"/>
                <w:szCs w:val="24"/>
              </w:rPr>
              <w:t>Lese</w:t>
            </w:r>
          </w:p>
        </w:tc>
        <w:tc>
          <w:tcPr>
            <w:tcW w:w="1728" w:type="dxa"/>
          </w:tcPr>
          <w:p w14:paraId="0AA92BDF" w14:textId="77777777" w:rsidR="00645078" w:rsidRPr="008F2926" w:rsidRDefault="00645078">
            <w:pPr>
              <w:rPr>
                <w:b/>
                <w:bCs/>
                <w:sz w:val="24"/>
                <w:szCs w:val="24"/>
              </w:rPr>
            </w:pPr>
            <w:r w:rsidRPr="008F2926">
              <w:rPr>
                <w:b/>
                <w:bCs/>
                <w:sz w:val="24"/>
                <w:szCs w:val="24"/>
              </w:rPr>
              <w:t>Lytte</w:t>
            </w:r>
          </w:p>
        </w:tc>
        <w:tc>
          <w:tcPr>
            <w:tcW w:w="1728" w:type="dxa"/>
          </w:tcPr>
          <w:p w14:paraId="1704C402" w14:textId="385A4B81" w:rsidR="00645078" w:rsidRPr="008F2926" w:rsidRDefault="0064507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F2926">
              <w:rPr>
                <w:b/>
                <w:bCs/>
                <w:sz w:val="24"/>
                <w:szCs w:val="24"/>
              </w:rPr>
              <w:t>Skri</w:t>
            </w:r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</w:p>
        </w:tc>
      </w:tr>
      <w:tr w:rsidR="00645078" w14:paraId="32EE8073" w14:textId="77777777">
        <w:tc>
          <w:tcPr>
            <w:tcW w:w="1728" w:type="dxa"/>
          </w:tcPr>
          <w:p w14:paraId="2644D8AF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A1–A2</w:t>
            </w:r>
          </w:p>
        </w:tc>
        <w:tc>
          <w:tcPr>
            <w:tcW w:w="1728" w:type="dxa"/>
          </w:tcPr>
          <w:p w14:paraId="3A397DDA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  <w:tc>
          <w:tcPr>
            <w:tcW w:w="1728" w:type="dxa"/>
          </w:tcPr>
          <w:p w14:paraId="4A9DEA96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  <w:tc>
          <w:tcPr>
            <w:tcW w:w="1728" w:type="dxa"/>
          </w:tcPr>
          <w:p w14:paraId="273D66E4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</w:tr>
      <w:tr w:rsidR="00645078" w14:paraId="0272AB74" w14:textId="77777777">
        <w:tc>
          <w:tcPr>
            <w:tcW w:w="1728" w:type="dxa"/>
          </w:tcPr>
          <w:p w14:paraId="02C2903A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A2–B1</w:t>
            </w:r>
          </w:p>
        </w:tc>
        <w:tc>
          <w:tcPr>
            <w:tcW w:w="1728" w:type="dxa"/>
          </w:tcPr>
          <w:p w14:paraId="7D23A961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  <w:tc>
          <w:tcPr>
            <w:tcW w:w="1728" w:type="dxa"/>
          </w:tcPr>
          <w:p w14:paraId="5C25E3CD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  <w:tc>
          <w:tcPr>
            <w:tcW w:w="1728" w:type="dxa"/>
          </w:tcPr>
          <w:p w14:paraId="34A12017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</w:tr>
      <w:tr w:rsidR="00645078" w14:paraId="7435C38A" w14:textId="77777777">
        <w:tc>
          <w:tcPr>
            <w:tcW w:w="1728" w:type="dxa"/>
          </w:tcPr>
          <w:p w14:paraId="042827CF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B1–B2</w:t>
            </w:r>
          </w:p>
        </w:tc>
        <w:tc>
          <w:tcPr>
            <w:tcW w:w="1728" w:type="dxa"/>
          </w:tcPr>
          <w:p w14:paraId="138BD931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  <w:tc>
          <w:tcPr>
            <w:tcW w:w="1728" w:type="dxa"/>
          </w:tcPr>
          <w:p w14:paraId="7717DE9E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  <w:tc>
          <w:tcPr>
            <w:tcW w:w="1728" w:type="dxa"/>
          </w:tcPr>
          <w:p w14:paraId="69C43C55" w14:textId="77777777" w:rsidR="00645078" w:rsidRPr="008F2926" w:rsidRDefault="00645078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</w:tr>
    </w:tbl>
    <w:p w14:paraId="7BC74074" w14:textId="4A203BB8" w:rsidR="00645078" w:rsidRPr="00645078" w:rsidRDefault="00645078" w:rsidP="0064507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</w:t>
      </w:r>
      <w:r>
        <w:rPr>
          <w:b/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</w:tblGrid>
      <w:tr w:rsidR="00645078" w:rsidRPr="008F2926" w14:paraId="32696A74" w14:textId="77777777" w:rsidTr="007E20E9">
        <w:tc>
          <w:tcPr>
            <w:tcW w:w="1728" w:type="dxa"/>
          </w:tcPr>
          <w:p w14:paraId="282B6630" w14:textId="519FCC52" w:rsidR="009A638E" w:rsidRDefault="009A638E" w:rsidP="007E20E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Nivå</w:t>
            </w:r>
            <w:proofErr w:type="spellEnd"/>
          </w:p>
          <w:p w14:paraId="57A616B2" w14:textId="0F00AE4D" w:rsidR="00645078" w:rsidRPr="008F2926" w:rsidRDefault="00645078" w:rsidP="007E20E9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A1–A2</w:t>
            </w:r>
          </w:p>
        </w:tc>
        <w:tc>
          <w:tcPr>
            <w:tcW w:w="1728" w:type="dxa"/>
          </w:tcPr>
          <w:p w14:paraId="587BE0FD" w14:textId="77777777" w:rsidR="009A638E" w:rsidRDefault="009A638E" w:rsidP="007E20E9">
            <w:pPr>
              <w:rPr>
                <w:sz w:val="24"/>
                <w:szCs w:val="24"/>
              </w:rPr>
            </w:pPr>
            <w:proofErr w:type="spellStart"/>
            <w:r w:rsidRPr="00645078">
              <w:rPr>
                <w:b/>
                <w:bCs/>
                <w:sz w:val="24"/>
                <w:szCs w:val="24"/>
              </w:rPr>
              <w:t>Muntlig</w:t>
            </w:r>
            <w:proofErr w:type="spellEnd"/>
            <w:r w:rsidRPr="008F2926">
              <w:rPr>
                <w:sz w:val="24"/>
                <w:szCs w:val="24"/>
              </w:rPr>
              <w:t xml:space="preserve"> </w:t>
            </w:r>
          </w:p>
          <w:p w14:paraId="19C19477" w14:textId="580BD1C9" w:rsidR="00645078" w:rsidRPr="008F2926" w:rsidRDefault="00645078" w:rsidP="007E20E9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</w:tr>
      <w:tr w:rsidR="00645078" w:rsidRPr="008F2926" w14:paraId="68B083A2" w14:textId="77777777" w:rsidTr="007E20E9">
        <w:tc>
          <w:tcPr>
            <w:tcW w:w="1728" w:type="dxa"/>
          </w:tcPr>
          <w:p w14:paraId="1125BA16" w14:textId="77777777" w:rsidR="00645078" w:rsidRPr="008F2926" w:rsidRDefault="00645078" w:rsidP="007E20E9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A2–B1</w:t>
            </w:r>
          </w:p>
        </w:tc>
        <w:tc>
          <w:tcPr>
            <w:tcW w:w="1728" w:type="dxa"/>
          </w:tcPr>
          <w:p w14:paraId="6F609E94" w14:textId="77777777" w:rsidR="00645078" w:rsidRPr="008F2926" w:rsidRDefault="00645078" w:rsidP="007E20E9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</w:tc>
      </w:tr>
      <w:tr w:rsidR="00645078" w:rsidRPr="008F2926" w14:paraId="09EBFD23" w14:textId="77777777" w:rsidTr="007E20E9">
        <w:tc>
          <w:tcPr>
            <w:tcW w:w="1728" w:type="dxa"/>
          </w:tcPr>
          <w:p w14:paraId="56B6BF08" w14:textId="77777777" w:rsidR="00645078" w:rsidRPr="008F2926" w:rsidRDefault="00645078" w:rsidP="007E20E9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B1–B2</w:t>
            </w:r>
          </w:p>
        </w:tc>
        <w:tc>
          <w:tcPr>
            <w:tcW w:w="1728" w:type="dxa"/>
          </w:tcPr>
          <w:p w14:paraId="1966732F" w14:textId="77777777" w:rsidR="00645078" w:rsidRDefault="00645078" w:rsidP="007E20E9">
            <w:pPr>
              <w:rPr>
                <w:sz w:val="24"/>
                <w:szCs w:val="24"/>
              </w:rPr>
            </w:pPr>
            <w:r w:rsidRPr="008F2926">
              <w:rPr>
                <w:sz w:val="24"/>
                <w:szCs w:val="24"/>
              </w:rPr>
              <w:t>[ ]</w:t>
            </w:r>
          </w:p>
          <w:p w14:paraId="424093BB" w14:textId="77777777" w:rsidR="00645078" w:rsidRDefault="00645078" w:rsidP="007E20E9">
            <w:pPr>
              <w:rPr>
                <w:sz w:val="24"/>
                <w:szCs w:val="24"/>
              </w:rPr>
            </w:pPr>
          </w:p>
          <w:p w14:paraId="3BCB864D" w14:textId="77777777" w:rsidR="00645078" w:rsidRPr="008F2926" w:rsidRDefault="00645078" w:rsidP="007E20E9">
            <w:pPr>
              <w:rPr>
                <w:sz w:val="24"/>
                <w:szCs w:val="24"/>
              </w:rPr>
            </w:pPr>
          </w:p>
        </w:tc>
      </w:tr>
    </w:tbl>
    <w:p w14:paraId="625CC5BB" w14:textId="024936AD" w:rsidR="005A3956" w:rsidRPr="006026BA" w:rsidRDefault="007E11D9">
      <w:pPr>
        <w:rPr>
          <w:b/>
          <w:bCs/>
          <w:sz w:val="28"/>
          <w:szCs w:val="28"/>
        </w:rPr>
      </w:pPr>
      <w:proofErr w:type="spellStart"/>
      <w:r w:rsidRPr="006026BA">
        <w:rPr>
          <w:b/>
          <w:bCs/>
          <w:sz w:val="28"/>
          <w:szCs w:val="28"/>
        </w:rPr>
        <w:lastRenderedPageBreak/>
        <w:t>Samfunnskunnskapsprøve</w:t>
      </w:r>
      <w:proofErr w:type="spellEnd"/>
    </w:p>
    <w:p w14:paraId="1C1A6F0D" w14:textId="2A86B3D5" w:rsidR="005A3956" w:rsidRPr="00DB1B6C" w:rsidRDefault="007E11D9">
      <w:pPr>
        <w:rPr>
          <w:sz w:val="24"/>
          <w:szCs w:val="24"/>
          <w:lang w:val="nb-NO"/>
        </w:rPr>
      </w:pPr>
      <w:r w:rsidRPr="00DB1B6C">
        <w:rPr>
          <w:sz w:val="24"/>
          <w:szCs w:val="24"/>
          <w:lang w:val="nb-NO"/>
        </w:rPr>
        <w:t>[ ] På norsk</w:t>
      </w:r>
    </w:p>
    <w:p w14:paraId="3D231094" w14:textId="79018BA9" w:rsidR="005A3956" w:rsidRPr="008F2926" w:rsidRDefault="007E11D9">
      <w:pPr>
        <w:rPr>
          <w:sz w:val="24"/>
          <w:szCs w:val="24"/>
          <w:lang w:val="nb-NO"/>
        </w:rPr>
      </w:pPr>
      <w:r w:rsidRPr="008F2926">
        <w:rPr>
          <w:sz w:val="24"/>
          <w:szCs w:val="24"/>
          <w:lang w:val="nb-NO"/>
        </w:rPr>
        <w:t>[ ] På morsmål: ___________________________</w:t>
      </w:r>
      <w:r w:rsidR="00301A36">
        <w:rPr>
          <w:sz w:val="24"/>
          <w:szCs w:val="24"/>
          <w:lang w:val="nb-NO"/>
        </w:rPr>
        <w:t>___________</w:t>
      </w:r>
      <w:r w:rsidRPr="008F2926">
        <w:rPr>
          <w:sz w:val="24"/>
          <w:szCs w:val="24"/>
          <w:lang w:val="nb-NO"/>
        </w:rPr>
        <w:t>(skriv inn språk)</w:t>
      </w:r>
    </w:p>
    <w:p w14:paraId="7A22EACD" w14:textId="77777777" w:rsidR="005A3956" w:rsidRPr="006026BA" w:rsidRDefault="007E11D9">
      <w:pPr>
        <w:rPr>
          <w:b/>
          <w:bCs/>
          <w:sz w:val="28"/>
          <w:szCs w:val="28"/>
          <w:lang w:val="nb-NO"/>
        </w:rPr>
      </w:pPr>
      <w:r w:rsidRPr="006026BA">
        <w:rPr>
          <w:b/>
          <w:bCs/>
          <w:sz w:val="28"/>
          <w:szCs w:val="28"/>
          <w:lang w:val="nb-NO"/>
        </w:rPr>
        <w:t>Statsborgerprøve</w:t>
      </w:r>
    </w:p>
    <w:p w14:paraId="2896B0DC" w14:textId="007DC92B" w:rsidR="005A3956" w:rsidRPr="008F2926" w:rsidRDefault="007E11D9">
      <w:pPr>
        <w:rPr>
          <w:sz w:val="24"/>
          <w:szCs w:val="24"/>
          <w:lang w:val="nb-NO"/>
        </w:rPr>
      </w:pPr>
      <w:r w:rsidRPr="008F2926">
        <w:rPr>
          <w:sz w:val="24"/>
          <w:szCs w:val="24"/>
          <w:lang w:val="nb-NO"/>
        </w:rPr>
        <w:t>[ ] Jeg ønsker å ta statsborgerprøven</w:t>
      </w:r>
    </w:p>
    <w:p w14:paraId="380BC176" w14:textId="77777777" w:rsidR="005A3956" w:rsidRPr="00C86B0F" w:rsidRDefault="005A3956">
      <w:pPr>
        <w:rPr>
          <w:lang w:val="nb-NO"/>
        </w:rPr>
      </w:pPr>
    </w:p>
    <w:p w14:paraId="399E5CCB" w14:textId="77777777" w:rsidR="009A638E" w:rsidRDefault="009A638E" w:rsidP="009A638E">
      <w:pPr>
        <w:pStyle w:val="Overskrift2"/>
        <w:rPr>
          <w:sz w:val="32"/>
          <w:szCs w:val="32"/>
          <w:lang w:val="nb-NO"/>
        </w:rPr>
      </w:pPr>
    </w:p>
    <w:p w14:paraId="697746A6" w14:textId="70B061A1" w:rsidR="00C00B6F" w:rsidRPr="009A638E" w:rsidRDefault="00645078" w:rsidP="009A638E">
      <w:pPr>
        <w:pStyle w:val="Overskrift2"/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I</w:t>
      </w:r>
      <w:r w:rsidR="007E11D9" w:rsidRPr="00C00B6F">
        <w:rPr>
          <w:sz w:val="32"/>
          <w:szCs w:val="32"/>
          <w:lang w:val="nb-NO"/>
        </w:rPr>
        <w:t>nformasjon</w:t>
      </w:r>
    </w:p>
    <w:p w14:paraId="2B7FFE6B" w14:textId="5CF977D6" w:rsidR="005A3956" w:rsidRPr="00C00B6F" w:rsidRDefault="007E11D9">
      <w:pPr>
        <w:rPr>
          <w:sz w:val="24"/>
          <w:szCs w:val="24"/>
          <w:lang w:val="nb-NO"/>
        </w:rPr>
      </w:pPr>
      <w:r w:rsidRPr="00C00B6F">
        <w:rPr>
          <w:sz w:val="24"/>
          <w:szCs w:val="24"/>
          <w:lang w:val="nb-NO"/>
        </w:rPr>
        <w:t>Pris: kr 750,- per prøve</w:t>
      </w:r>
    </w:p>
    <w:p w14:paraId="68501B98" w14:textId="77777777" w:rsidR="005A3956" w:rsidRPr="00C00B6F" w:rsidRDefault="007E11D9">
      <w:pPr>
        <w:rPr>
          <w:sz w:val="24"/>
          <w:szCs w:val="24"/>
          <w:lang w:val="nb-NO"/>
        </w:rPr>
      </w:pPr>
      <w:r w:rsidRPr="00C00B6F">
        <w:rPr>
          <w:sz w:val="24"/>
          <w:szCs w:val="24"/>
          <w:lang w:val="nb-NO"/>
        </w:rPr>
        <w:t>Mer informasjon om prøvene og øvingsmateriell:</w:t>
      </w:r>
    </w:p>
    <w:p w14:paraId="0BE042E6" w14:textId="2A0F16CC" w:rsidR="009A638E" w:rsidRPr="00C00B6F" w:rsidRDefault="007E11D9">
      <w:pPr>
        <w:rPr>
          <w:sz w:val="24"/>
          <w:szCs w:val="24"/>
          <w:lang w:val="nb-NO"/>
        </w:rPr>
      </w:pPr>
      <w:r w:rsidRPr="00C00B6F">
        <w:rPr>
          <w:sz w:val="24"/>
          <w:szCs w:val="24"/>
          <w:lang w:val="nb-NO"/>
        </w:rPr>
        <w:t xml:space="preserve">• Norskprøven – informasjon og øving: </w:t>
      </w:r>
      <w:hyperlink r:id="rId8" w:anchor="ob=24913" w:history="1">
        <w:r w:rsidR="009A638E" w:rsidRPr="0032323A">
          <w:rPr>
            <w:rStyle w:val="Hyperkobling"/>
            <w:sz w:val="24"/>
            <w:szCs w:val="24"/>
            <w:lang w:val="nb-NO"/>
          </w:rPr>
          <w:t>https://www.kompetansenorge.no/prover/norskprove/om-proven/#ob=24913</w:t>
        </w:r>
      </w:hyperlink>
    </w:p>
    <w:p w14:paraId="767A7EE7" w14:textId="6E976B16" w:rsidR="005A3956" w:rsidRDefault="007E11D9">
      <w:pPr>
        <w:rPr>
          <w:sz w:val="24"/>
          <w:szCs w:val="24"/>
          <w:lang w:val="nb-NO"/>
        </w:rPr>
      </w:pPr>
      <w:r w:rsidRPr="00C00B6F">
        <w:rPr>
          <w:sz w:val="24"/>
          <w:szCs w:val="24"/>
          <w:lang w:val="nb-NO"/>
        </w:rPr>
        <w:t>• Samfunnskunnskapsprøven og statsborgerprøven</w:t>
      </w:r>
      <w:r w:rsidR="00413EC4">
        <w:rPr>
          <w:sz w:val="24"/>
          <w:szCs w:val="24"/>
          <w:lang w:val="nb-NO"/>
        </w:rPr>
        <w:t xml:space="preserve"> – informasjon og øving</w:t>
      </w:r>
      <w:r w:rsidRPr="00C00B6F">
        <w:rPr>
          <w:sz w:val="24"/>
          <w:szCs w:val="24"/>
          <w:lang w:val="nb-NO"/>
        </w:rPr>
        <w:t xml:space="preserve">: </w:t>
      </w:r>
      <w:hyperlink r:id="rId9" w:history="1">
        <w:r w:rsidR="009A638E" w:rsidRPr="0032323A">
          <w:rPr>
            <w:rStyle w:val="Hyperkobling"/>
            <w:sz w:val="24"/>
            <w:szCs w:val="24"/>
            <w:lang w:val="nb-NO"/>
          </w:rPr>
          <w:t>https://www.kompetansenorge.no/prover/samfunnskunnskapsprove/om-proven/</w:t>
        </w:r>
      </w:hyperlink>
    </w:p>
    <w:p w14:paraId="3C270E3F" w14:textId="77777777" w:rsidR="009A638E" w:rsidRPr="00C00B6F" w:rsidRDefault="009A638E">
      <w:pPr>
        <w:rPr>
          <w:sz w:val="24"/>
          <w:szCs w:val="24"/>
          <w:lang w:val="nb-NO"/>
        </w:rPr>
      </w:pPr>
    </w:p>
    <w:p w14:paraId="546363AB" w14:textId="77777777" w:rsidR="005A3956" w:rsidRPr="00C00B6F" w:rsidRDefault="005A3956">
      <w:pPr>
        <w:rPr>
          <w:sz w:val="24"/>
          <w:szCs w:val="24"/>
          <w:lang w:val="nb-NO"/>
        </w:rPr>
      </w:pPr>
    </w:p>
    <w:p w14:paraId="2A09CE92" w14:textId="4F7F8AC7" w:rsidR="009A638E" w:rsidRDefault="007E11D9">
      <w:pPr>
        <w:rPr>
          <w:sz w:val="24"/>
          <w:szCs w:val="24"/>
          <w:lang w:val="nb-NO"/>
        </w:rPr>
      </w:pPr>
      <w:r w:rsidRPr="00C00B6F">
        <w:rPr>
          <w:sz w:val="24"/>
          <w:szCs w:val="24"/>
          <w:lang w:val="nb-NO"/>
        </w:rPr>
        <w:t xml:space="preserve">Har du spørsmål? Ta kontakt med </w:t>
      </w:r>
      <w:r w:rsidR="00BB45F7">
        <w:rPr>
          <w:sz w:val="24"/>
          <w:szCs w:val="24"/>
          <w:lang w:val="nb-NO"/>
        </w:rPr>
        <w:t>fagansvarlig på voksenopplæringen</w:t>
      </w:r>
      <w:r w:rsidRPr="00C00B6F">
        <w:rPr>
          <w:sz w:val="24"/>
          <w:szCs w:val="24"/>
          <w:lang w:val="nb-NO"/>
        </w:rPr>
        <w:t xml:space="preserve"> på e-post: </w:t>
      </w:r>
      <w:hyperlink r:id="rId10" w:history="1">
        <w:r w:rsidR="009A638E" w:rsidRPr="0032323A">
          <w:rPr>
            <w:rStyle w:val="Hyperkobling"/>
            <w:sz w:val="24"/>
            <w:szCs w:val="24"/>
            <w:lang w:val="nb-NO"/>
          </w:rPr>
          <w:t>lene.larsen@naroysund.kommune.no</w:t>
        </w:r>
      </w:hyperlink>
    </w:p>
    <w:p w14:paraId="5B1109A6" w14:textId="77777777" w:rsidR="009A638E" w:rsidRDefault="009A638E">
      <w:pPr>
        <w:rPr>
          <w:sz w:val="24"/>
          <w:szCs w:val="24"/>
          <w:lang w:val="nb-NO"/>
        </w:rPr>
      </w:pPr>
    </w:p>
    <w:p w14:paraId="0C343BD0" w14:textId="77777777" w:rsidR="009A638E" w:rsidRDefault="009A638E">
      <w:pPr>
        <w:rPr>
          <w:sz w:val="24"/>
          <w:szCs w:val="24"/>
          <w:lang w:val="nb-NO"/>
        </w:rPr>
      </w:pPr>
    </w:p>
    <w:p w14:paraId="29E5820F" w14:textId="65908A44" w:rsidR="009A638E" w:rsidRDefault="009A638E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_________________________________________________________________________________________________</w:t>
      </w:r>
    </w:p>
    <w:p w14:paraId="1AA5D153" w14:textId="64F6016C" w:rsidR="009A638E" w:rsidRPr="00C00B6F" w:rsidRDefault="009A638E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Sted</w:t>
      </w:r>
      <w:r w:rsidR="00E66B5A">
        <w:rPr>
          <w:sz w:val="24"/>
          <w:szCs w:val="24"/>
          <w:lang w:val="nb-NO"/>
        </w:rPr>
        <w:t xml:space="preserve">, </w:t>
      </w:r>
      <w:r>
        <w:rPr>
          <w:sz w:val="24"/>
          <w:szCs w:val="24"/>
          <w:lang w:val="nb-NO"/>
        </w:rPr>
        <w:t>dato</w:t>
      </w:r>
      <w:r w:rsidR="007E11D9">
        <w:rPr>
          <w:sz w:val="24"/>
          <w:szCs w:val="24"/>
          <w:lang w:val="nb-NO"/>
        </w:rPr>
        <w:t xml:space="preserve"> og</w:t>
      </w:r>
      <w:r>
        <w:rPr>
          <w:sz w:val="24"/>
          <w:szCs w:val="24"/>
          <w:lang w:val="nb-NO"/>
        </w:rPr>
        <w:t xml:space="preserve"> underskrift</w:t>
      </w:r>
    </w:p>
    <w:sectPr w:rsidR="009A638E" w:rsidRPr="00C00B6F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E57A" w14:textId="77777777" w:rsidR="00221CD9" w:rsidRDefault="00221CD9" w:rsidP="00C86B0F">
      <w:pPr>
        <w:spacing w:after="0" w:line="240" w:lineRule="auto"/>
      </w:pPr>
      <w:r>
        <w:separator/>
      </w:r>
    </w:p>
  </w:endnote>
  <w:endnote w:type="continuationSeparator" w:id="0">
    <w:p w14:paraId="6AA02F35" w14:textId="77777777" w:rsidR="00221CD9" w:rsidRDefault="00221CD9" w:rsidP="00C8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7C42" w14:textId="77777777" w:rsidR="00221CD9" w:rsidRDefault="00221CD9" w:rsidP="00C86B0F">
      <w:pPr>
        <w:spacing w:after="0" w:line="240" w:lineRule="auto"/>
      </w:pPr>
      <w:r>
        <w:separator/>
      </w:r>
    </w:p>
  </w:footnote>
  <w:footnote w:type="continuationSeparator" w:id="0">
    <w:p w14:paraId="7E32F3C6" w14:textId="77777777" w:rsidR="00221CD9" w:rsidRDefault="00221CD9" w:rsidP="00C8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8455" w14:textId="5F428061" w:rsidR="00C86B0F" w:rsidRDefault="00C86B0F">
    <w:pPr>
      <w:pStyle w:val="Topptekst"/>
    </w:pPr>
    <w:r>
      <w:rPr>
        <w:b/>
        <w:bCs/>
        <w:noProof/>
        <w:sz w:val="28"/>
        <w:szCs w:val="28"/>
      </w:rPr>
      <w:drawing>
        <wp:inline distT="0" distB="0" distL="0" distR="0" wp14:anchorId="072C426B" wp14:editId="4E6D2541">
          <wp:extent cx="2076450" cy="364157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270" cy="37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E40A1" w14:textId="77777777" w:rsidR="00C86B0F" w:rsidRDefault="00C86B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376724">
    <w:abstractNumId w:val="8"/>
  </w:num>
  <w:num w:numId="2" w16cid:durableId="1657489279">
    <w:abstractNumId w:val="6"/>
  </w:num>
  <w:num w:numId="3" w16cid:durableId="485391143">
    <w:abstractNumId w:val="5"/>
  </w:num>
  <w:num w:numId="4" w16cid:durableId="1409888494">
    <w:abstractNumId w:val="4"/>
  </w:num>
  <w:num w:numId="5" w16cid:durableId="1402557567">
    <w:abstractNumId w:val="7"/>
  </w:num>
  <w:num w:numId="6" w16cid:durableId="424110297">
    <w:abstractNumId w:val="3"/>
  </w:num>
  <w:num w:numId="7" w16cid:durableId="1277448889">
    <w:abstractNumId w:val="2"/>
  </w:num>
  <w:num w:numId="8" w16cid:durableId="812910547">
    <w:abstractNumId w:val="1"/>
  </w:num>
  <w:num w:numId="9" w16cid:durableId="195621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CEE"/>
    <w:rsid w:val="00221CD9"/>
    <w:rsid w:val="002806C4"/>
    <w:rsid w:val="0029639D"/>
    <w:rsid w:val="002B3703"/>
    <w:rsid w:val="002F6021"/>
    <w:rsid w:val="00301A36"/>
    <w:rsid w:val="00325289"/>
    <w:rsid w:val="00326F90"/>
    <w:rsid w:val="00365A31"/>
    <w:rsid w:val="003A1452"/>
    <w:rsid w:val="00413EC4"/>
    <w:rsid w:val="00424663"/>
    <w:rsid w:val="00515F11"/>
    <w:rsid w:val="005A3956"/>
    <w:rsid w:val="005C6A22"/>
    <w:rsid w:val="005D4D3A"/>
    <w:rsid w:val="006026BA"/>
    <w:rsid w:val="00645078"/>
    <w:rsid w:val="006658DC"/>
    <w:rsid w:val="00690B60"/>
    <w:rsid w:val="0074396C"/>
    <w:rsid w:val="007E11D9"/>
    <w:rsid w:val="008F2926"/>
    <w:rsid w:val="00900CDB"/>
    <w:rsid w:val="009A638E"/>
    <w:rsid w:val="00AA1D8D"/>
    <w:rsid w:val="00AD41CC"/>
    <w:rsid w:val="00B47730"/>
    <w:rsid w:val="00BB45F7"/>
    <w:rsid w:val="00C00B6F"/>
    <w:rsid w:val="00C86B0F"/>
    <w:rsid w:val="00CB0664"/>
    <w:rsid w:val="00D17B3E"/>
    <w:rsid w:val="00D469ED"/>
    <w:rsid w:val="00DB1B6C"/>
    <w:rsid w:val="00E21596"/>
    <w:rsid w:val="00E66B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3AFC9"/>
  <w14:defaultImageDpi w14:val="300"/>
  <w15:docId w15:val="{10EB0FE8-4332-40A1-A8AD-A2353810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78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kobling">
    <w:name w:val="Hyperlink"/>
    <w:basedOn w:val="Standardskriftforavsnitt"/>
    <w:uiPriority w:val="99"/>
    <w:unhideWhenUsed/>
    <w:rsid w:val="009A63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etansenorge.no/prover/norskprove/om-prov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ne.larsen@naroysund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petansenorge.no/prover/samfunnskunnskapsprove/om-prov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Lene Larsen</cp:lastModifiedBy>
  <cp:revision>9</cp:revision>
  <cp:lastPrinted>2025-10-13T12:50:00Z</cp:lastPrinted>
  <dcterms:created xsi:type="dcterms:W3CDTF">2025-09-29T08:33:00Z</dcterms:created>
  <dcterms:modified xsi:type="dcterms:W3CDTF">2025-10-13T12:50:00Z</dcterms:modified>
  <cp:category/>
</cp:coreProperties>
</file>